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303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3"/>
        <w:gridCol w:w="477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Олейника Александра Игоревича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17.03.2026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Олейник А.И.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Осенняя</w:t>
      </w:r>
      <w:r>
        <w:rPr>
          <w:rFonts w:ascii="Times New Roman" w:eastAsia="Times New Roman" w:hAnsi="Times New Roman" w:cs="Times New Roman"/>
        </w:rPr>
        <w:t>, д.5 кв.30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18810572251222024011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22.12.2025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ст.12.20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Олейник А.И.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посредством </w:t>
      </w:r>
      <w:r>
        <w:rPr>
          <w:rFonts w:ascii="Times New Roman" w:eastAsia="Times New Roman" w:hAnsi="Times New Roman" w:cs="Times New Roman"/>
        </w:rPr>
        <w:t xml:space="preserve">телефонограммы и </w:t>
      </w:r>
      <w:r>
        <w:rPr>
          <w:rFonts w:ascii="Times New Roman" w:eastAsia="Times New Roman" w:hAnsi="Times New Roman" w:cs="Times New Roman"/>
        </w:rPr>
        <w:t xml:space="preserve">направления </w:t>
      </w:r>
      <w:r>
        <w:rPr>
          <w:rFonts w:ascii="Times New Roman" w:eastAsia="Times New Roman" w:hAnsi="Times New Roman" w:cs="Times New Roman"/>
        </w:rPr>
        <w:t>СМС-уведомления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об отложении судебного заседания </w:t>
      </w:r>
      <w:r>
        <w:rPr>
          <w:rFonts w:ascii="Times New Roman" w:eastAsia="Times New Roman" w:hAnsi="Times New Roman" w:cs="Times New Roman"/>
        </w:rPr>
        <w:t>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Олейника А.И.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22.12.2025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</w:t>
      </w:r>
      <w:r>
        <w:rPr>
          <w:rFonts w:ascii="Times New Roman" w:eastAsia="Times New Roman" w:hAnsi="Times New Roman" w:cs="Times New Roman"/>
        </w:rPr>
        <w:t>ОДД ГИБДД УМВД России по Тюменской области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Олейника А.И.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ст.12.20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18810572251222024011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22.12.2025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16.03.2026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Олейника А.И.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18810872260920011536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18810572251222024011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22.12.2025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</w:t>
      </w:r>
      <w:r>
        <w:rPr>
          <w:rFonts w:ascii="Times New Roman" w:eastAsia="Times New Roman" w:hAnsi="Times New Roman" w:cs="Times New Roman"/>
        </w:rPr>
        <w:t xml:space="preserve">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23.03.2026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Олейника А.И.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Олейника Александра Игоревича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18810872260920011536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8">
    <w:name w:val="cat-UserDefined grp-29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